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B Nazanin" w:hAnsi="B Nazanin"/>
          <w:sz w:val="24"/>
        </w:rPr>
        <w:t>ریاست محترم بیمارستان خاتم‌الانبیاء تایباد</w:t>
      </w:r>
    </w:p>
    <w:p>
      <w:pPr>
        <w:jc w:val="right"/>
      </w:pPr>
      <w:r>
        <w:rPr>
          <w:rFonts w:ascii="B Nazanin" w:hAnsi="B Nazanin"/>
          <w:sz w:val="24"/>
        </w:rPr>
        <w:t>جناب آقای دکتر اکرامیان</w:t>
      </w:r>
    </w:p>
    <w:p>
      <w:pPr>
        <w:jc w:val="right"/>
      </w:pPr>
      <w:r>
        <w:rPr>
          <w:rFonts w:ascii="B Nazanin" w:hAnsi="B Nazanin"/>
          <w:sz w:val="24"/>
        </w:rPr>
        <w:t>با سلام و احترام؛</w:t>
      </w:r>
    </w:p>
    <w:p>
      <w:pPr>
        <w:jc w:val="right"/>
      </w:pPr>
    </w:p>
    <w:p>
      <w:pPr>
        <w:jc w:val="right"/>
      </w:pPr>
      <w:r>
        <w:rPr>
          <w:rFonts w:ascii="B Nazanin" w:hAnsi="B Nazanin"/>
          <w:sz w:val="24"/>
        </w:rPr>
        <w:t>پیرو نامه تذکر و غیبت اینجانب در تاریخ ۱۴۰۴/۰۹/۱۴، بدین‌وسیله توضیحات ذیل جهت استحضار ایفاد می‌گردد:</w:t>
      </w:r>
    </w:p>
    <w:p>
      <w:pPr>
        <w:jc w:val="right"/>
      </w:pPr>
    </w:p>
    <w:p>
      <w:pPr>
        <w:jc w:val="right"/>
      </w:pPr>
      <w:r>
        <w:rPr>
          <w:rFonts w:ascii="B Nazanin" w:hAnsi="B Nazanin"/>
          <w:sz w:val="24"/>
        </w:rPr>
        <w:t>اینجانب در ظهر روز قبل از تاریخ مذکور، به مأموریت اعزام بیمار به بیمارستان امدادی مشهد مقدس اعزام شده بودم و پس از انتقال و تحویل بیمار بدحال، حوالی ساعت ۲۳ همان شب به تایباد مراجعت نمودیم. متأسفانه صبح روز بعد، به دلیل بروز بیماری پیش‌بینی‌نشده و همچنین خستگی ناشی از مأموریت و اعزام بین‌شهری، امکان حضور در شیفت محوله برای اینجانب مقدور نگردید.</w:t>
      </w:r>
    </w:p>
    <w:p>
      <w:pPr>
        <w:jc w:val="right"/>
      </w:pPr>
    </w:p>
    <w:p>
      <w:pPr>
        <w:jc w:val="right"/>
      </w:pPr>
      <w:r>
        <w:rPr>
          <w:rFonts w:ascii="B Nazanin" w:hAnsi="B Nazanin"/>
          <w:sz w:val="24"/>
        </w:rPr>
        <w:t>لازم به ذکر است مراتب عدم توانایی حضور، در همان زمان به مسئول محترم شیفت اطلاع داده شد. همچنین شخصاً پیگیر تأمین نیروی جایگزین بوده و با همکاران مختلف جهت پوشش شیفت هماهنگی‌های لازم انجام شد که متأسفانه هیچ‌یک از همکاران امکان قبول شیفت را نداشتند. با این حال، با همکاری همکاران حاضر در شیفت، هماهنگی لازم جهت پوشش مناسب کمبود نیرو صورت پذیرفت.</w:t>
      </w:r>
    </w:p>
    <w:p>
      <w:pPr>
        <w:jc w:val="right"/>
      </w:pPr>
    </w:p>
    <w:p>
      <w:pPr>
        <w:jc w:val="right"/>
      </w:pPr>
      <w:r>
        <w:rPr>
          <w:rFonts w:ascii="B Nazanin" w:hAnsi="B Nazanin"/>
          <w:sz w:val="24"/>
        </w:rPr>
        <w:t>ضمن ارائه توضیحات فوق، تصویر برگه مأموریت نیز به پیوست جهت بررسی و مستندسازی تقدیم می‌گردد. با عنایت به سابقه انجام وظایف محوله و عدم وجود کوتاهی از سوی اینجانب در طول دوران خدمت، خواهشمند است دستور فرمایید موضوع با دقت و بررسی منصفانه مورد رسیدگی قرار گیرد.</w:t>
      </w:r>
    </w:p>
    <w:p>
      <w:pPr>
        <w:jc w:val="right"/>
      </w:pPr>
    </w:p>
    <w:p>
      <w:pPr>
        <w:jc w:val="right"/>
      </w:pPr>
      <w:r>
        <w:rPr>
          <w:rFonts w:ascii="B Nazanin" w:hAnsi="B Nazanin"/>
          <w:sz w:val="24"/>
        </w:rPr>
        <w:t>با احترام</w:t>
      </w:r>
    </w:p>
    <w:p>
      <w:pPr>
        <w:jc w:val="right"/>
      </w:pPr>
      <w:r>
        <w:rPr>
          <w:rFonts w:ascii="B Nazanin" w:hAnsi="B Nazanin"/>
          <w:sz w:val="24"/>
        </w:rPr>
        <w:t>سید مصطفی حسینی علا</w:t>
      </w:r>
    </w:p>
    <w:p>
      <w:pPr>
        <w:jc w:val="right"/>
      </w:pPr>
      <w:r>
        <w:rPr>
          <w:rFonts w:ascii="B Nazanin" w:hAnsi="B Nazanin"/>
          <w:sz w:val="24"/>
        </w:rPr>
        <w:t>پرستار</w:t>
      </w:r>
    </w:p>
    <w:p>
      <w:pPr>
        <w:jc w:val="right"/>
      </w:pPr>
      <w:r>
        <w:rPr>
          <w:rFonts w:ascii="B Nazanin" w:hAnsi="B Nazanin"/>
          <w:sz w:val="24"/>
        </w:rPr>
        <w:t>کد ملی: ۰۹۲۱۹۱۱۳۸۶</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